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1319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0069-01-2025-004748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Рационализаторов, д. 9, офис 3, </w:t>
      </w:r>
      <w:r>
        <w:rPr>
          <w:rFonts w:ascii="Times New Roman" w:eastAsia="Times New Roman" w:hAnsi="Times New Roman" w:cs="Times New Roman"/>
          <w:sz w:val="28"/>
          <w:szCs w:val="28"/>
        </w:rPr>
        <w:t>21.01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нарушением срока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 в 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диную упрощенную налоговую декларацию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срок пре</w:t>
      </w:r>
      <w:r>
        <w:rPr>
          <w:rFonts w:ascii="Times New Roman" w:eastAsia="Times New Roman" w:hAnsi="Times New Roman" w:cs="Times New Roman"/>
          <w:sz w:val="28"/>
          <w:szCs w:val="28"/>
        </w:rPr>
        <w:t>дставления которой не позднее 20.01.2025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результате, чего нарушены ст. 23, ст. 80 НК РФ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полученной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п.2 ст.80 НК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 № 34122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26.05</w:t>
      </w:r>
      <w:r>
        <w:rPr>
          <w:rFonts w:ascii="Times New Roman" w:eastAsia="Times New Roman" w:hAnsi="Times New Roman" w:cs="Times New Roman"/>
          <w:sz w:val="28"/>
          <w:szCs w:val="28"/>
        </w:rPr>
        <w:t>.2025; -копия распечатки декларации с отметкой о представлении в налоговый орган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лиц, квитанция о приеме налоговой декларации;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мирового судьи судебного участка №14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02.07.2025 года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8"/>
          <w:szCs w:val="28"/>
        </w:rPr>
        <w:t>1319</w:t>
      </w:r>
      <w:r>
        <w:rPr>
          <w:rFonts w:ascii="Times New Roman" w:eastAsia="Times New Roman" w:hAnsi="Times New Roman" w:cs="Times New Roman"/>
          <w:sz w:val="28"/>
          <w:szCs w:val="28"/>
        </w:rPr>
        <w:t>-2614/2025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